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Игоревича,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Ольков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Ольков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575011 от 14.01.2025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401250007748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